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...*********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по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управляла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9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привлекаемая, будучи извещенная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присутствовала, ходатайств об отложении судебного заседания не заявляла.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ч.1 ст. 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...**********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 ст. 19 ФЗ от </w:t>
      </w:r>
      <w:r>
        <w:rPr>
          <w:rStyle w:val="cat-Dategrp-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акта 86 ГП №</w:t>
      </w:r>
      <w:r>
        <w:rPr>
          <w:rFonts w:ascii="Times New Roman" w:eastAsia="Times New Roman" w:hAnsi="Times New Roman" w:cs="Times New Roman"/>
          <w:sz w:val="28"/>
          <w:szCs w:val="28"/>
        </w:rPr>
        <w:t>070151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средства измерений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0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полностью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мировой судья квалифицирует по ч. 1 ст. 12.8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и возможность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5rplc-49"/>
          <w:rFonts w:ascii="Times New Roman" w:eastAsia="Times New Roman" w:hAnsi="Times New Roman" w:cs="Times New Roman"/>
          <w:sz w:val="28"/>
          <w:szCs w:val="28"/>
        </w:rPr>
        <w:t>...*******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939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7rplc-12">
    <w:name w:val="cat-Time grp-17 rplc-12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CarMakeModelgrp-19rplc-16">
    <w:name w:val="cat-CarMakeModel grp-19 rplc-16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FIOgrp-13rplc-44">
    <w:name w:val="cat-FIO grp-13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3rplc-48">
    <w:name w:val="cat-FIO grp-13 rplc-48"/>
    <w:basedOn w:val="DefaultParagraphFont"/>
  </w:style>
  <w:style w:type="character" w:customStyle="1" w:styleId="cat-UserDefinedgrp-25rplc-49">
    <w:name w:val="cat-UserDefined grp-25 rplc-4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02CF-AF04-424F-9171-741F3F5AC3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